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Rehab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Lung disease associated with air trapping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this type of fate is associated with heart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Chronic disease associated with coughing and sputum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organs used for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Chronic_____Pulmonary Disease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Outdoor irritant in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emergency breathing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narrowing or constriction of airways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this to prevent inhaling irritants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one cause of COPD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to____________yourself, don't do too much at 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Rehab</dc:title>
  <dcterms:created xsi:type="dcterms:W3CDTF">2021-10-11T15:02:04Z</dcterms:created>
  <dcterms:modified xsi:type="dcterms:W3CDTF">2021-10-11T15:02:04Z</dcterms:modified>
</cp:coreProperties>
</file>