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Rehabilitation Word Scramble</w:t>
      </w:r>
    </w:p>
    <w:p>
      <w:pPr>
        <w:pStyle w:val="Questions"/>
      </w:pPr>
      <w:r>
        <w:t xml:space="preserve">1. LNUSG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ENXGOY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USELP ERMTEIXO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TLEALMDRI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YMHMPEEAS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GHCOU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CNBRAO IODXIDE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YRNOLAPMU ERAHB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PODC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SRCEUE NLIARHE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YSORAPRRIET PHAISRETT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TSHCE RXAY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NNPUMIAEO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MHAAST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NMLTPOOLUIGSO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ZIEENGWH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NKIGMOS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ALASN NALAUCN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SNSROSEHT OF ERABHT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EBISORCONLH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lungs    </w:t>
      </w:r>
      <w:r>
        <w:t xml:space="preserve">   oxygen    </w:t>
      </w:r>
      <w:r>
        <w:t xml:space="preserve">   pulse oximeter    </w:t>
      </w:r>
      <w:r>
        <w:t xml:space="preserve">   treadmill    </w:t>
      </w:r>
      <w:r>
        <w:t xml:space="preserve">   emphysema    </w:t>
      </w:r>
      <w:r>
        <w:t xml:space="preserve">   cough    </w:t>
      </w:r>
      <w:r>
        <w:t xml:space="preserve">   carbon dioxide    </w:t>
      </w:r>
      <w:r>
        <w:t xml:space="preserve">   pulmonary rehab    </w:t>
      </w:r>
      <w:r>
        <w:t xml:space="preserve">   COPD    </w:t>
      </w:r>
      <w:r>
        <w:t xml:space="preserve">   rescue inhaler    </w:t>
      </w:r>
      <w:r>
        <w:t xml:space="preserve">   respiratory therapist    </w:t>
      </w:r>
      <w:r>
        <w:t xml:space="preserve">   chest xray    </w:t>
      </w:r>
      <w:r>
        <w:t xml:space="preserve">   pneumonia    </w:t>
      </w:r>
      <w:r>
        <w:t xml:space="preserve">   asthma    </w:t>
      </w:r>
      <w:r>
        <w:t xml:space="preserve">   pulmonologist    </w:t>
      </w:r>
      <w:r>
        <w:t xml:space="preserve">   wheezing    </w:t>
      </w:r>
      <w:r>
        <w:t xml:space="preserve">   smoking    </w:t>
      </w:r>
      <w:r>
        <w:t xml:space="preserve">   nasal cannula    </w:t>
      </w:r>
      <w:r>
        <w:t xml:space="preserve">   shortness of breath    </w:t>
      </w:r>
      <w:r>
        <w:t xml:space="preserve">   bronchioles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Rehabilitation Word Scramble</dc:title>
  <dcterms:created xsi:type="dcterms:W3CDTF">2021-10-11T15:01:30Z</dcterms:created>
  <dcterms:modified xsi:type="dcterms:W3CDTF">2021-10-11T15:01:30Z</dcterms:modified>
</cp:coreProperties>
</file>