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Pulmonology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Infectious disease caused by tubercle bacillus most commonly affects respiratory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medication that causes bronchi to dilate.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in which lung tissue collapses.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Acute inflammatory condition of lung caused by bacterial and viral infections, diseases, and chemicals.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breathe too quickly and too deeply.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pleura.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Highly contagious viral infection of airways.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Mechanical device to assist patient to breathe; also called respirator.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Acute viral infection in infants and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 mucus secreted by mucous membranes lining respiratory tract.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Pulmonology</dc:title>
  <dcterms:created xsi:type="dcterms:W3CDTF">2021-10-11T15:00:56Z</dcterms:created>
  <dcterms:modified xsi:type="dcterms:W3CDTF">2021-10-11T15:00:56Z</dcterms:modified>
</cp:coreProperties>
</file>