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Pulmonology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Wells criteria is used for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Pneumonia in HIV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Alcoholic with pneumonia most likely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Chloride sweat test is used to diagnose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Complication of Asbestosis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Ghon complex on CXR should make you think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Asthma, atopic dermatitis, and allergic rhinitis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Pink puffer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Irreversible thickening of bronchial tubes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 Standard for diagnosing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Barking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Bloater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Gold standard for diagnosis of pleural effusion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Thoracentesis with high protein, low glucose, high LDH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Visceral pleural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Bleeding into the pleural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acting beta agonist (SABA)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Granulomatous inflammation of the lung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Pulmonology Crossword Puzzle</dc:title>
  <dcterms:created xsi:type="dcterms:W3CDTF">2021-10-12T20:29:30Z</dcterms:created>
  <dcterms:modified xsi:type="dcterms:W3CDTF">2021-10-12T20:29:30Z</dcterms:modified>
</cp:coreProperties>
</file>