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largest group of cells in the pulp?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Odontoblasts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or False Pulp is the outermost layer of a tooth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Fibroblasts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Pulp is derived from which tooth germ layer?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Pulpal Core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pulp located in the crown of the tooth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Fistula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pulp known as "root pulp"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Pulp Stones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  Accessory canals are only formed when Hertwig encounters a blood vessel during root 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Dental Papilla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zone has an increased density of cells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Coronal Pulp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Zone that lines the outer pulpal walls and is capable of forming secondary and tertiary dentin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innermost zone of the pulp that is known for its extensive vascular supply.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Pulpitis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largest group of cells in the pulp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 Pulp appears radiopaque on an x-ray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 The apical foramen is an opening from the pulp into the surrounding PDL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Odontoblastic Layer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procedure that involves removal of the pulp, making it non-vital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Occurs when pulp is injured; causing inflammation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Cell-Rich Zone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Calcified masses of dentin; also referred to as denticles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True or False With increased age, pulp becomes less fibrotic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Endodontic Therapy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Indication of periapical pathosis that can be observed clinically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Recede with age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Radicular Pulp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True or False The two main types of nerves found in pulp are autonomic and afferent fibers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True or False Pulp is involved in the formation of cementum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Pulp Horns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Pulp</dc:title>
  <dcterms:created xsi:type="dcterms:W3CDTF">2021-10-12T20:39:04Z</dcterms:created>
  <dcterms:modified xsi:type="dcterms:W3CDTF">2021-10-12T20:39:04Z</dcterms:modified>
</cp:coreProperties>
</file>