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Pulp Era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popularity    </w:t>
      </w:r>
      <w:r>
        <w:t xml:space="preserve">   entertainment    </w:t>
      </w:r>
      <w:r>
        <w:t xml:space="preserve">   symbol    </w:t>
      </w:r>
      <w:r>
        <w:t xml:space="preserve">   Propaganda    </w:t>
      </w:r>
      <w:r>
        <w:t xml:space="preserve">   Era    </w:t>
      </w:r>
      <w:r>
        <w:t xml:space="preserve">   Visionary    </w:t>
      </w:r>
      <w:r>
        <w:t xml:space="preserve">   Symbol    </w:t>
      </w:r>
      <w:r>
        <w:t xml:space="preserve">   Golden Age    </w:t>
      </w:r>
      <w:r>
        <w:t xml:space="preserve">   imagination    </w:t>
      </w:r>
      <w:r>
        <w:t xml:space="preserve">   magazine    </w:t>
      </w:r>
      <w:r>
        <w:t xml:space="preserve">   American Literature    </w:t>
      </w:r>
      <w:r>
        <w:t xml:space="preserve">   movement    </w:t>
      </w:r>
      <w:r>
        <w:t xml:space="preserve">   legacy    </w:t>
      </w:r>
      <w:r>
        <w:t xml:space="preserve">   Science Fiction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Pulp Era </dc:title>
  <dcterms:created xsi:type="dcterms:W3CDTF">2021-10-11T15:01:42Z</dcterms:created>
  <dcterms:modified xsi:type="dcterms:W3CDTF">2021-10-11T15:01:42Z</dcterms:modified>
</cp:coreProperties>
</file>