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Pulse Code Modulation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disadvantage of PCM is _________ bandwidth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BW requirement of DM is _____ as compared to PCM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PAM is ___________ time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signal variations are within the step size is known as ________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PCM, Quantization noise depends on number of ________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pulses stuffed into spaces provided for empty time slots,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length of a 64 quantization level PCM for S=4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PCM, an intersymbol interference can be reduced by designing a proper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data rate of PCM _______ channel is 64kbps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DM needs ___________ circuitry as compared to PCM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better performance in presence of noise is the case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DM system, adjusts its step size is known as _______ Delta Modulation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split-phase code is also known as ___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DM, the slope overload distortion can be reduced by_______ the step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used in PCM to get uniform S/N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pulse stuffing is used in ___________ TDM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TDM system, each signal is alloted in a frame having a uniform and fixed _______ 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_________ TDM, signals to be multiplexed are band limited to same frequencies.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modulation is digital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length of a 64 quantization level PCM for S=2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Pulse Code Modulation</dc:title>
  <dcterms:created xsi:type="dcterms:W3CDTF">2021-10-11T15:00:47Z</dcterms:created>
  <dcterms:modified xsi:type="dcterms:W3CDTF">2021-10-11T15:00:47Z</dcterms:modified>
</cp:coreProperties>
</file>