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Pulses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chickpea    </w:t>
      </w:r>
      <w:r>
        <w:t xml:space="preserve">   energy    </w:t>
      </w:r>
      <w:r>
        <w:t xml:space="preserve">   fibre    </w:t>
      </w:r>
      <w:r>
        <w:t xml:space="preserve">   healthy    </w:t>
      </w:r>
      <w:r>
        <w:t xml:space="preserve">   iron    </w:t>
      </w:r>
      <w:r>
        <w:t xml:space="preserve">   lentil    </w:t>
      </w:r>
      <w:r>
        <w:t xml:space="preserve">   protein    </w:t>
      </w:r>
      <w:r>
        <w:t xml:space="preserve">   pulse    </w:t>
      </w:r>
      <w:r>
        <w:t xml:space="preserve">   split pea    </w:t>
      </w:r>
      <w:r>
        <w:t xml:space="preserve">   vitamins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Pulses</dc:title>
  <dcterms:created xsi:type="dcterms:W3CDTF">2021-10-11T15:01:19Z</dcterms:created>
  <dcterms:modified xsi:type="dcterms:W3CDTF">2021-10-11T15:01:19Z</dcterms:modified>
</cp:coreProperties>
</file>