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Pumotu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Konutea    </w:t>
      </w:r>
      <w:r>
        <w:t xml:space="preserve">   Konukarihi    </w:t>
      </w:r>
      <w:r>
        <w:t xml:space="preserve">   Takawai    </w:t>
      </w:r>
      <w:r>
        <w:t xml:space="preserve">   Pungatara    </w:t>
      </w:r>
      <w:r>
        <w:t xml:space="preserve">   konumata    </w:t>
      </w:r>
      <w:r>
        <w:t xml:space="preserve">   Pututaiwhetu    </w:t>
      </w:r>
      <w:r>
        <w:t xml:space="preserve">   Haora    </w:t>
      </w:r>
      <w:r>
        <w:t xml:space="preserve">   Konukoreko    </w:t>
      </w:r>
      <w:r>
        <w:t xml:space="preserve">   Haukura    </w:t>
      </w:r>
      <w:r>
        <w:t xml:space="preserve">   Konutai    </w:t>
      </w:r>
      <w:r>
        <w:t xml:space="preserve">   Hauota    </w:t>
      </w:r>
      <w:r>
        <w:t xml:space="preserve">   Konupora    </w:t>
      </w:r>
      <w:r>
        <w:t xml:space="preserve">   Konukohata    </w:t>
      </w:r>
      <w:r>
        <w:t xml:space="preserve">   Konerehu    </w:t>
      </w:r>
      <w:r>
        <w:t xml:space="preserve">   Hautawa    </w:t>
      </w:r>
      <w:r>
        <w:t xml:space="preserve">   Aparangi    </w:t>
      </w:r>
      <w:r>
        <w:t xml:space="preserve">   Haumama    </w:t>
      </w:r>
      <w:r>
        <w:t xml:space="preserve">   Hauwai    </w:t>
      </w:r>
      <w:r>
        <w:t xml:space="preserve">   Rino    </w:t>
      </w:r>
      <w:r>
        <w:t xml:space="preserve">   Haukowhai    </w:t>
      </w:r>
      <w:r>
        <w:t xml:space="preserve">   Konukura    </w:t>
      </w:r>
      <w:r>
        <w:t xml:space="preserve">   Haumaota    </w:t>
      </w:r>
      <w:r>
        <w:t xml:space="preserve">   Konupuma    </w:t>
      </w:r>
      <w:r>
        <w:t xml:space="preserve">   Waro    </w:t>
      </w:r>
      <w:r>
        <w:t xml:space="preserve">   Konuuku    </w:t>
      </w:r>
      <w:r>
        <w:t xml:space="preserve">   Putiwha    </w:t>
      </w:r>
      <w:r>
        <w:t xml:space="preserve">   Koura    </w:t>
      </w:r>
      <w:r>
        <w:t xml:space="preserve">   Hauhauhā    </w:t>
      </w:r>
      <w:r>
        <w:t xml:space="preserve">   Hiriwa    </w:t>
      </w:r>
      <w:r>
        <w:t xml:space="preserve">   Konumohe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Pumotu</dc:title>
  <dcterms:created xsi:type="dcterms:W3CDTF">2021-10-11T15:02:11Z</dcterms:created>
  <dcterms:modified xsi:type="dcterms:W3CDTF">2021-10-11T15:02:11Z</dcterms:modified>
</cp:coreProperties>
</file>