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Pump up your 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Muscle Mass    </w:t>
      </w:r>
      <w:r>
        <w:t xml:space="preserve">   Wound Healing    </w:t>
      </w:r>
      <w:r>
        <w:t xml:space="preserve">   Protein Powder    </w:t>
      </w:r>
      <w:r>
        <w:t xml:space="preserve">   Fish    </w:t>
      </w:r>
      <w:r>
        <w:t xml:space="preserve">   Eggs    </w:t>
      </w:r>
      <w:r>
        <w:t xml:space="preserve">   Turkey    </w:t>
      </w:r>
      <w:r>
        <w:t xml:space="preserve">   Albumin    </w:t>
      </w:r>
      <w:r>
        <w:t xml:space="preserve">   Liquacel    </w:t>
      </w:r>
      <w:r>
        <w:t xml:space="preserve">   Nepro    </w:t>
      </w:r>
      <w:r>
        <w:t xml:space="preserve">   Steak    </w:t>
      </w:r>
      <w:r>
        <w:t xml:space="preserve">   Beef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 up your Protein</dc:title>
  <dcterms:created xsi:type="dcterms:W3CDTF">2021-10-11T15:01:01Z</dcterms:created>
  <dcterms:modified xsi:type="dcterms:W3CDTF">2021-10-11T15:01:01Z</dcterms:modified>
</cp:coreProperties>
</file>