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Pumpkin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farmers    </w:t>
      </w:r>
      <w:r>
        <w:t xml:space="preserve">   garden    </w:t>
      </w:r>
      <w:r>
        <w:t xml:space="preserve">   orange    </w:t>
      </w:r>
      <w:r>
        <w:t xml:space="preserve">   vine    </w:t>
      </w:r>
      <w:r>
        <w:t xml:space="preserve">   costumes    </w:t>
      </w:r>
      <w:r>
        <w:t xml:space="preserve">   carve    </w:t>
      </w:r>
      <w:r>
        <w:t xml:space="preserve">   seeds    </w:t>
      </w:r>
      <w:r>
        <w:t xml:space="preserve">   family    </w:t>
      </w:r>
      <w:r>
        <w:t xml:space="preserve">   candle    </w:t>
      </w:r>
      <w:r>
        <w:t xml:space="preserve">   crop    </w:t>
      </w:r>
      <w:r>
        <w:t xml:space="preserve">   Halloween    </w:t>
      </w:r>
      <w:r>
        <w:t xml:space="preserve">   harvest    </w:t>
      </w:r>
      <w:r>
        <w:t xml:space="preserve">   gourd    </w:t>
      </w:r>
      <w:r>
        <w:t xml:space="preserve">   squash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Pumpkin Mania</dc:title>
  <dcterms:created xsi:type="dcterms:W3CDTF">2021-10-11T15:01:09Z</dcterms:created>
  <dcterms:modified xsi:type="dcterms:W3CDTF">2021-10-11T15:01:09Z</dcterms:modified>
</cp:coreProperties>
</file>