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Pumpkin Patch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October    </w:t>
      </w:r>
      <w:r>
        <w:t xml:space="preserve">   July    </w:t>
      </w:r>
      <w:r>
        <w:t xml:space="preserve">   vitamin a    </w:t>
      </w:r>
      <w:r>
        <w:t xml:space="preserve">   potassium    </w:t>
      </w:r>
      <w:r>
        <w:t xml:space="preserve">   zinc    </w:t>
      </w:r>
      <w:r>
        <w:t xml:space="preserve">   fiber    </w:t>
      </w:r>
      <w:r>
        <w:t xml:space="preserve">   protein    </w:t>
      </w:r>
      <w:r>
        <w:t xml:space="preserve">   bees    </w:t>
      </w:r>
      <w:r>
        <w:t xml:space="preserve">   stew    </w:t>
      </w:r>
      <w:r>
        <w:t xml:space="preserve">   spice    </w:t>
      </w:r>
      <w:r>
        <w:t xml:space="preserve">   sprout    </w:t>
      </w:r>
      <w:r>
        <w:t xml:space="preserve">   sunlight    </w:t>
      </w:r>
      <w:r>
        <w:t xml:space="preserve">   blue hubbard    </w:t>
      </w:r>
      <w:r>
        <w:t xml:space="preserve">   red    </w:t>
      </w:r>
      <w:r>
        <w:t xml:space="preserve">   orange    </w:t>
      </w:r>
      <w:r>
        <w:t xml:space="preserve">   farm    </w:t>
      </w:r>
      <w:r>
        <w:t xml:space="preserve">   field    </w:t>
      </w:r>
      <w:r>
        <w:t xml:space="preserve">   pollination    </w:t>
      </w:r>
      <w:r>
        <w:t xml:space="preserve">   dessert    </w:t>
      </w:r>
      <w:r>
        <w:t xml:space="preserve">   squash    </w:t>
      </w:r>
      <w:r>
        <w:t xml:space="preserve">   carve    </w:t>
      </w:r>
      <w:r>
        <w:t xml:space="preserve">   cucurbit    </w:t>
      </w:r>
      <w:r>
        <w:t xml:space="preserve">   vines    </w:t>
      </w:r>
      <w:r>
        <w:t xml:space="preserve">   seeds    </w:t>
      </w:r>
      <w:r>
        <w:t xml:space="preserve">   water    </w:t>
      </w:r>
      <w:r>
        <w:t xml:space="preserve">   fertilizer    </w:t>
      </w:r>
      <w:r>
        <w:t xml:space="preserve">   pumpkin pie    </w:t>
      </w:r>
      <w:r>
        <w:t xml:space="preserve">   fruit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Pumpkin Patch Word Search</dc:title>
  <dcterms:created xsi:type="dcterms:W3CDTF">2021-10-12T20:52:31Z</dcterms:created>
  <dcterms:modified xsi:type="dcterms:W3CDTF">2021-10-12T20:52:31Z</dcterms:modified>
</cp:coreProperties>
</file>