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slice    </w:t>
      </w:r>
      <w:r>
        <w:t xml:space="preserve">   bread    </w:t>
      </w:r>
      <w:r>
        <w:t xml:space="preserve">   pie    </w:t>
      </w:r>
      <w:r>
        <w:t xml:space="preserve">   orange    </w:t>
      </w:r>
      <w:r>
        <w:t xml:space="preserve">   round    </w:t>
      </w:r>
      <w:r>
        <w:t xml:space="preserve">   goard    </w:t>
      </w:r>
      <w:r>
        <w:t xml:space="preserve">   fruit    </w:t>
      </w:r>
      <w:r>
        <w:t xml:space="preserve">   patch    </w:t>
      </w:r>
      <w:r>
        <w:t xml:space="preserve">   vines    </w:t>
      </w:r>
      <w:r>
        <w:t xml:space="preserve">   spice    </w:t>
      </w:r>
      <w:r>
        <w:t xml:space="preserve">   leaves    </w:t>
      </w:r>
      <w:r>
        <w:t xml:space="preserve">   fall    </w:t>
      </w:r>
      <w:r>
        <w:t xml:space="preserve">   Stem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Pumpkins</dc:title>
  <dcterms:created xsi:type="dcterms:W3CDTF">2021-10-12T20:51:51Z</dcterms:created>
  <dcterms:modified xsi:type="dcterms:W3CDTF">2021-10-12T20:51:51Z</dcterms:modified>
</cp:coreProperties>
</file>