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Pumpkins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life cycle    </w:t>
      </w:r>
      <w:r>
        <w:t xml:space="preserve">   sprout    </w:t>
      </w:r>
      <w:r>
        <w:t xml:space="preserve">   September    </w:t>
      </w:r>
      <w:r>
        <w:t xml:space="preserve">   October    </w:t>
      </w:r>
      <w:r>
        <w:t xml:space="preserve">   Autumn    </w:t>
      </w:r>
      <w:r>
        <w:t xml:space="preserve">   Fall    </w:t>
      </w:r>
      <w:r>
        <w:t xml:space="preserve">   white    </w:t>
      </w:r>
      <w:r>
        <w:t xml:space="preserve">   flower    </w:t>
      </w:r>
      <w:r>
        <w:t xml:space="preserve">   vine    </w:t>
      </w:r>
      <w:r>
        <w:t xml:space="preserve">   rectangle    </w:t>
      </w:r>
      <w:r>
        <w:t xml:space="preserve">   triangle    </w:t>
      </w:r>
      <w:r>
        <w:t xml:space="preserve">   square    </w:t>
      </w:r>
      <w:r>
        <w:t xml:space="preserve">   round    </w:t>
      </w:r>
      <w:r>
        <w:t xml:space="preserve">   orange    </w:t>
      </w:r>
      <w:r>
        <w:t xml:space="preserve">   seed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Pumpkins</dc:title>
  <dcterms:created xsi:type="dcterms:W3CDTF">2021-10-11T15:01:37Z</dcterms:created>
  <dcterms:modified xsi:type="dcterms:W3CDTF">2021-10-11T15:01:37Z</dcterms:modified>
</cp:coreProperties>
</file>