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separate items in a list or series if those items already include commas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in thought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questions to ask who owns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show ownership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Possessive adjective  used to show ownership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ask which person does an 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separate independent clauses by a FANBOY conjunction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"that place"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 or explain a short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Pronoun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</dc:title>
  <dcterms:created xsi:type="dcterms:W3CDTF">2021-10-12T20:28:40Z</dcterms:created>
  <dcterms:modified xsi:type="dcterms:W3CDTF">2021-10-12T20:28:40Z</dcterms:modified>
</cp:coreProperties>
</file>