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Punctuation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dash    </w:t>
      </w:r>
      <w:r>
        <w:t xml:space="preserve">   comma    </w:t>
      </w:r>
      <w:r>
        <w:t xml:space="preserve">   hyphen    </w:t>
      </w:r>
      <w:r>
        <w:t xml:space="preserve">   question mark    </w:t>
      </w:r>
      <w:r>
        <w:t xml:space="preserve">   exclamation mark    </w:t>
      </w:r>
      <w:r>
        <w:t xml:space="preserve">   capital letter    </w:t>
      </w:r>
      <w:r>
        <w:t xml:space="preserve">   full stop    </w:t>
      </w:r>
      <w:r>
        <w:t xml:space="preserve">   Colon    </w:t>
      </w:r>
      <w:r>
        <w:t xml:space="preserve">   Semi colon    </w:t>
      </w:r>
      <w:r>
        <w:t xml:space="preserve">   Punctuation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Punctuation</dc:title>
  <dcterms:created xsi:type="dcterms:W3CDTF">2021-10-12T20:52:12Z</dcterms:created>
  <dcterms:modified xsi:type="dcterms:W3CDTF">2021-10-12T20:52:12Z</dcterms:modified>
</cp:coreProperties>
</file>