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end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show that extra information has been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leave you wondering.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sentence starts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introduce explanations.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express emotion when I am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Question marks are used for _____ questions.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create compound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show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replace a co-ordinating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Apostrophes are used when words are _______ and letters are omitted.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separate items in a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other name is parentheses.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be used instead of brackets.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2022-08-23T00:16:12Z</dcterms:created>
  <dcterms:modified xsi:type="dcterms:W3CDTF">2022-08-23T00:16:12Z</dcterms:modified>
</cp:coreProperties>
</file>