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a stronger pause than a comma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show a pause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mark the end of a sentence (most common 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Marks off extra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used at the start of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strong feeling or excitement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to show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at the end of a sentence that asks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at the beginning of every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words or phrases taken from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spoken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2021-10-12T20:29:25Z</dcterms:created>
  <dcterms:modified xsi:type="dcterms:W3CDTF">2021-10-12T20:29:25Z</dcterms:modified>
</cp:coreProperties>
</file>