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Punctuation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be used to show omission or possession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at the start of a list or to introduce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in pairs to contain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Shows enthusiasm/excitement/loudness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in pairs to mark speech or a quotation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Shows a pause in writing to create suspense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Adds emphasis or a pause in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Placed at the end of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Placed at the end of the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show a slight pause, or to divide items in a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join or separate parts of a sentence to make writing clearer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Punctuation Crossword</dc:title>
  <dcterms:created xsi:type="dcterms:W3CDTF">2021-10-12T20:28:34Z</dcterms:created>
  <dcterms:modified xsi:type="dcterms:W3CDTF">2021-10-12T20:28:34Z</dcterms:modified>
</cp:coreProperties>
</file>