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 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join two sentences that are related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separates items in a list and marks the divisions within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shorten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connect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us words that someone has said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mark the end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ends a sentence that expresses strong feeling or an important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brackets used to group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that a question has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when introducing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stands in for letters that have been removed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Marks</dc:title>
  <dcterms:created xsi:type="dcterms:W3CDTF">2022-08-23T00:17:51Z</dcterms:created>
  <dcterms:modified xsi:type="dcterms:W3CDTF">2022-08-23T00:17:51Z</dcterms:modified>
</cp:coreProperties>
</file>