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Punctuation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Underline    </w:t>
      </w:r>
      <w:r>
        <w:t xml:space="preserve">   Semicolon    </w:t>
      </w:r>
      <w:r>
        <w:t xml:space="preserve">   Quotation Mark    </w:t>
      </w:r>
      <w:r>
        <w:t xml:space="preserve">   Question Mark    </w:t>
      </w:r>
      <w:r>
        <w:t xml:space="preserve">   Period    </w:t>
      </w:r>
      <w:r>
        <w:t xml:space="preserve">   Parentheses    </w:t>
      </w:r>
      <w:r>
        <w:t xml:space="preserve">   Hyphen    </w:t>
      </w:r>
      <w:r>
        <w:t xml:space="preserve">   Ellipsis    </w:t>
      </w:r>
      <w:r>
        <w:t xml:space="preserve">   Dash    </w:t>
      </w:r>
      <w:r>
        <w:t xml:space="preserve">   Comma    </w:t>
      </w:r>
      <w:r>
        <w:t xml:space="preserve">   Colon    </w:t>
      </w:r>
      <w:r>
        <w:t xml:space="preserve">   Apostrophe    </w:t>
      </w:r>
      <w:r>
        <w:t xml:space="preserve">   Exclamation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Marks</dc:title>
  <dcterms:created xsi:type="dcterms:W3CDTF">2021-10-11T15:00:56Z</dcterms:created>
  <dcterms:modified xsi:type="dcterms:W3CDTF">2021-10-11T15:00:56Z</dcterms:modified>
</cp:coreProperties>
</file>