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Punctuation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Apostrophe    </w:t>
      </w:r>
      <w:r>
        <w:t xml:space="preserve">   Asterisk    </w:t>
      </w:r>
      <w:r>
        <w:t xml:space="preserve">   Brace    </w:t>
      </w:r>
      <w:r>
        <w:t xml:space="preserve">   Brackets    </w:t>
      </w:r>
      <w:r>
        <w:t xml:space="preserve">   Colon    </w:t>
      </w:r>
      <w:r>
        <w:t xml:space="preserve">   Comma    </w:t>
      </w:r>
      <w:r>
        <w:t xml:space="preserve">   Dash    </w:t>
      </w:r>
      <w:r>
        <w:t xml:space="preserve">   Ellipsis    </w:t>
      </w:r>
      <w:r>
        <w:t xml:space="preserve">   Em dash    </w:t>
      </w:r>
      <w:r>
        <w:t xml:space="preserve">   En dash    </w:t>
      </w:r>
      <w:r>
        <w:t xml:space="preserve">   Exclamation Point    </w:t>
      </w:r>
      <w:r>
        <w:t xml:space="preserve">   Hyphen    </w:t>
      </w:r>
      <w:r>
        <w:t xml:space="preserve">   Parentheses    </w:t>
      </w:r>
      <w:r>
        <w:t xml:space="preserve">   Period    </w:t>
      </w:r>
      <w:r>
        <w:t xml:space="preserve">   Question Mark    </w:t>
      </w:r>
      <w:r>
        <w:t xml:space="preserve">   Quotation Mark    </w:t>
      </w:r>
      <w:r>
        <w:t xml:space="preserve">   Semicolon    </w:t>
      </w:r>
      <w:r>
        <w:t xml:space="preserve">   Slash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Word Search</dc:title>
  <dcterms:created xsi:type="dcterms:W3CDTF">2021-10-12T20:52:22Z</dcterms:created>
  <dcterms:modified xsi:type="dcterms:W3CDTF">2021-10-12T20:52:22Z</dcterms:modified>
</cp:coreProperties>
</file>