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Punctuation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capital letters    </w:t>
      </w:r>
      <w:r>
        <w:t xml:space="preserve">   apostrophe    </w:t>
      </w:r>
      <w:r>
        <w:t xml:space="preserve">   brackets    </w:t>
      </w:r>
      <w:r>
        <w:t xml:space="preserve">   colon    </w:t>
      </w:r>
      <w:r>
        <w:t xml:space="preserve">   comma    </w:t>
      </w:r>
      <w:r>
        <w:t xml:space="preserve">   ellipsis    </w:t>
      </w:r>
      <w:r>
        <w:t xml:space="preserve">   exclamation mark    </w:t>
      </w:r>
      <w:r>
        <w:t xml:space="preserve">   full stop    </w:t>
      </w:r>
      <w:r>
        <w:t xml:space="preserve">   hyphen    </w:t>
      </w:r>
      <w:r>
        <w:t xml:space="preserve">   inverted commas    </w:t>
      </w:r>
      <w:r>
        <w:t xml:space="preserve">   parentheses    </w:t>
      </w:r>
      <w:r>
        <w:t xml:space="preserve">   question mark    </w:t>
      </w:r>
      <w:r>
        <w:t xml:space="preserve">   semicolon    </w:t>
      </w:r>
      <w:r>
        <w:t xml:space="preserve">   speech marks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Wordsearch</dc:title>
  <dcterms:created xsi:type="dcterms:W3CDTF">2021-10-12T20:52:04Z</dcterms:created>
  <dcterms:modified xsi:type="dcterms:W3CDTF">2021-10-12T20:52:04Z</dcterms:modified>
</cp:coreProperties>
</file>