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Punctuation and 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apostrophe    </w:t>
      </w:r>
      <w:r>
        <w:t xml:space="preserve">   ellipsis    </w:t>
      </w:r>
      <w:r>
        <w:t xml:space="preserve">   capital letter    </w:t>
      </w:r>
      <w:r>
        <w:t xml:space="preserve">   synonym    </w:t>
      </w:r>
      <w:r>
        <w:t xml:space="preserve">   homophone    </w:t>
      </w:r>
      <w:r>
        <w:t xml:space="preserve">   antonym    </w:t>
      </w:r>
      <w:r>
        <w:t xml:space="preserve">   conjunctions    </w:t>
      </w:r>
      <w:r>
        <w:t xml:space="preserve">   preposition    </w:t>
      </w:r>
      <w:r>
        <w:t xml:space="preserve">   inverted commas    </w:t>
      </w:r>
      <w:r>
        <w:t xml:space="preserve">   colon    </w:t>
      </w:r>
      <w:r>
        <w:t xml:space="preserve">   semi colon    </w:t>
      </w:r>
      <w:r>
        <w:t xml:space="preserve">   noun    </w:t>
      </w:r>
      <w:r>
        <w:t xml:space="preserve">   adjective    </w:t>
      </w:r>
      <w:r>
        <w:t xml:space="preserve">   adverb    </w:t>
      </w:r>
      <w:r>
        <w:t xml:space="preserve">   verb    </w:t>
      </w:r>
      <w:r>
        <w:t xml:space="preserve">   pronoun    </w:t>
      </w:r>
      <w:r>
        <w:t xml:space="preserve">   exclamation mark    </w:t>
      </w:r>
      <w:r>
        <w:t xml:space="preserve">   full stop    </w:t>
      </w:r>
      <w:r>
        <w:t xml:space="preserve">   question mark    </w:t>
      </w:r>
      <w:r>
        <w:t xml:space="preserve">   comma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Punctuation and Grammar</dc:title>
  <dcterms:created xsi:type="dcterms:W3CDTF">2021-10-12T20:52:51Z</dcterms:created>
  <dcterms:modified xsi:type="dcterms:W3CDTF">2021-10-12T20:52:51Z</dcterms:modified>
</cp:coreProperties>
</file>