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Introducing an explanation or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enclose words to separate them from the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separate a clause from a sentence or used in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separate words into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link alternative words to the word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Used to express sudden outcry or to add emphasis.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join two or more words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indicate the loss of a letter in a word, to show possessiveness or a plural.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indicate a twist or the end of a passage or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show a closer relationship between clauses.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crossword</dc:title>
  <dcterms:created xsi:type="dcterms:W3CDTF">2021-10-12T20:29:08Z</dcterms:created>
  <dcterms:modified xsi:type="dcterms:W3CDTF">2021-10-12T20:29:08Z</dcterms:modified>
</cp:coreProperties>
</file>