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Pungawerewere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Kāo    </w:t>
      </w:r>
      <w:r>
        <w:t xml:space="preserve">   Āe    </w:t>
      </w:r>
      <w:r>
        <w:t xml:space="preserve">   Kāhore    </w:t>
      </w:r>
      <w:r>
        <w:t xml:space="preserve">   ātaahua    </w:t>
      </w:r>
      <w:r>
        <w:t xml:space="preserve">   Kau    </w:t>
      </w:r>
      <w:r>
        <w:t xml:space="preserve">   Engari    </w:t>
      </w:r>
      <w:r>
        <w:t xml:space="preserve">   Titiro    </w:t>
      </w:r>
      <w:r>
        <w:t xml:space="preserve">   Rakiraki    </w:t>
      </w:r>
      <w:r>
        <w:t xml:space="preserve">   Ūmere    </w:t>
      </w:r>
      <w:r>
        <w:t xml:space="preserve">   Noho    </w:t>
      </w:r>
      <w:r>
        <w:t xml:space="preserve">   Kaha    </w:t>
      </w:r>
      <w:r>
        <w:t xml:space="preserve">   Tameheihei    </w:t>
      </w:r>
      <w:r>
        <w:t xml:space="preserve">   Poaka    </w:t>
      </w:r>
      <w:r>
        <w:t xml:space="preserve">   Hipi    </w:t>
      </w:r>
      <w:r>
        <w:t xml:space="preserve">   Nanenane    </w:t>
      </w:r>
      <w:r>
        <w:t xml:space="preserve">   Hoa mōku    </w:t>
      </w:r>
      <w:r>
        <w:t xml:space="preserve">   Mokemoke    </w:t>
      </w:r>
      <w:r>
        <w:t xml:space="preserve">   Pūru Mangu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Pungawerewere</dc:title>
  <dcterms:created xsi:type="dcterms:W3CDTF">2021-10-11T15:01:12Z</dcterms:created>
  <dcterms:modified xsi:type="dcterms:W3CDTF">2021-10-11T15:01:12Z</dcterms:modified>
</cp:coreProperties>
</file>