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Punic Wars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Third Punic War    </w:t>
      </w:r>
      <w:r>
        <w:t xml:space="preserve">   Second Punic War    </w:t>
      </w:r>
      <w:r>
        <w:t xml:space="preserve">   First Punic War    </w:t>
      </w:r>
      <w:r>
        <w:t xml:space="preserve">   Roman legions    </w:t>
      </w:r>
      <w:r>
        <w:t xml:space="preserve">   Scipio    </w:t>
      </w:r>
      <w:r>
        <w:t xml:space="preserve">   Battle of Zama    </w:t>
      </w:r>
      <w:r>
        <w:t xml:space="preserve">   elephants    </w:t>
      </w:r>
      <w:r>
        <w:t xml:space="preserve">   alps    </w:t>
      </w:r>
      <w:r>
        <w:t xml:space="preserve">   Hannibal    </w:t>
      </w:r>
      <w:r>
        <w:t xml:space="preserve">   corvus    </w:t>
      </w:r>
      <w:r>
        <w:t xml:space="preserve">   navy    </w:t>
      </w:r>
      <w:r>
        <w:t xml:space="preserve">   Sicily    </w:t>
      </w:r>
      <w:r>
        <w:t xml:space="preserve">   Mediterranean Sea    </w:t>
      </w:r>
      <w:r>
        <w:t xml:space="preserve">   North Africa    </w:t>
      </w:r>
      <w:r>
        <w:t xml:space="preserve">   Carthage    </w:t>
      </w:r>
      <w:r>
        <w:t xml:space="preserve">   Rome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Punic Wars </dc:title>
  <dcterms:created xsi:type="dcterms:W3CDTF">2021-10-11T15:02:02Z</dcterms:created>
  <dcterms:modified xsi:type="dcterms:W3CDTF">2021-10-11T15:02:02Z</dcterms:modified>
</cp:coreProperties>
</file>