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Punic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empire    </w:t>
      </w:r>
      <w:r>
        <w:t xml:space="preserve">   italy    </w:t>
      </w:r>
      <w:r>
        <w:t xml:space="preserve">   senate    </w:t>
      </w:r>
      <w:r>
        <w:t xml:space="preserve">   punic war    </w:t>
      </w:r>
      <w:r>
        <w:t xml:space="preserve">   conquest    </w:t>
      </w:r>
      <w:r>
        <w:t xml:space="preserve">   carthage    </w:t>
      </w:r>
      <w:r>
        <w:t xml:space="preserve">   phoenician    </w:t>
      </w:r>
      <w:r>
        <w:t xml:space="preserve">   punica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</dc:title>
  <dcterms:created xsi:type="dcterms:W3CDTF">2021-10-11T15:02:12Z</dcterms:created>
  <dcterms:modified xsi:type="dcterms:W3CDTF">2021-10-11T15:02:12Z</dcterms:modified>
</cp:coreProperties>
</file>