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Punic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alps mountains    </w:t>
      </w:r>
      <w:r>
        <w:t xml:space="preserve">   army    </w:t>
      </w:r>
      <w:r>
        <w:t xml:space="preserve">   Carthage    </w:t>
      </w:r>
      <w:r>
        <w:t xml:space="preserve">   carthaginian    </w:t>
      </w:r>
      <w:r>
        <w:t xml:space="preserve">   general    </w:t>
      </w:r>
      <w:r>
        <w:t xml:space="preserve">   Hamilcar Barca    </w:t>
      </w:r>
      <w:r>
        <w:t xml:space="preserve">   Hannibal Barca    </w:t>
      </w:r>
      <w:r>
        <w:t xml:space="preserve">   military commander    </w:t>
      </w:r>
      <w:r>
        <w:t xml:space="preserve">   Punic Wars    </w:t>
      </w:r>
      <w:r>
        <w:t xml:space="preserve">   roman    </w:t>
      </w:r>
      <w:r>
        <w:t xml:space="preserve">   roman republic    </w:t>
      </w:r>
      <w:r>
        <w:t xml:space="preserve">   Rome    </w:t>
      </w:r>
      <w:r>
        <w:t xml:space="preserve">   Scipio    </w:t>
      </w:r>
      <w:r>
        <w:t xml:space="preserve">   soldiers    </w:t>
      </w:r>
      <w:r>
        <w:t xml:space="preserve">   War elephants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</dc:title>
  <dcterms:created xsi:type="dcterms:W3CDTF">2021-10-11T15:01:03Z</dcterms:created>
  <dcterms:modified xsi:type="dcterms:W3CDTF">2021-10-11T15:01:03Z</dcterms:modified>
</cp:coreProperties>
</file>