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Punic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ancient    </w:t>
      </w:r>
      <w:r>
        <w:t xml:space="preserve">   carthage    </w:t>
      </w:r>
      <w:r>
        <w:t xml:space="preserve">   corsica    </w:t>
      </w:r>
      <w:r>
        <w:t xml:space="preserve">   first    </w:t>
      </w:r>
      <w:r>
        <w:t xml:space="preserve">   hannibal    </w:t>
      </w:r>
      <w:r>
        <w:t xml:space="preserve">   islands    </w:t>
      </w:r>
      <w:r>
        <w:t xml:space="preserve">   latin    </w:t>
      </w:r>
      <w:r>
        <w:t xml:space="preserve">   mediterranean    </w:t>
      </w:r>
      <w:r>
        <w:t xml:space="preserve">   punic    </w:t>
      </w:r>
      <w:r>
        <w:t xml:space="preserve">   republic    </w:t>
      </w:r>
      <w:r>
        <w:t xml:space="preserve">   roman navy    </w:t>
      </w:r>
      <w:r>
        <w:t xml:space="preserve">   rome    </w:t>
      </w:r>
      <w:r>
        <w:t xml:space="preserve">   second    </w:t>
      </w:r>
      <w:r>
        <w:t xml:space="preserve">   sicily    </w:t>
      </w:r>
      <w:r>
        <w:t xml:space="preserve">   threepunicwars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Punic Wars</dc:title>
  <dcterms:created xsi:type="dcterms:W3CDTF">2021-10-11T15:01:33Z</dcterms:created>
  <dcterms:modified xsi:type="dcterms:W3CDTF">2021-10-11T15:01:33Z</dcterms:modified>
</cp:coreProperties>
</file>