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Punic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sicily    </w:t>
      </w:r>
      <w:r>
        <w:t xml:space="preserve">   scorpio    </w:t>
      </w:r>
      <w:r>
        <w:t xml:space="preserve">   Hannibal    </w:t>
      </w:r>
      <w:r>
        <w:t xml:space="preserve">   monsters    </w:t>
      </w:r>
      <w:r>
        <w:t xml:space="preserve">   win    </w:t>
      </w:r>
      <w:r>
        <w:t xml:space="preserve">   winners    </w:t>
      </w:r>
      <w:r>
        <w:t xml:space="preserve">   spain    </w:t>
      </w:r>
      <w:r>
        <w:t xml:space="preserve">   control    </w:t>
      </w:r>
      <w:r>
        <w:t xml:space="preserve">   third punic war    </w:t>
      </w:r>
      <w:r>
        <w:t xml:space="preserve">   second punic war    </w:t>
      </w:r>
      <w:r>
        <w:t xml:space="preserve">   first punic war    </w:t>
      </w:r>
      <w:r>
        <w:t xml:space="preserve">   war    </w:t>
      </w:r>
      <w:r>
        <w:t xml:space="preserve">   alps    </w:t>
      </w:r>
      <w:r>
        <w:t xml:space="preserve">   carthige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Punic Wars</dc:title>
  <dcterms:created xsi:type="dcterms:W3CDTF">2021-10-11T15:01:45Z</dcterms:created>
  <dcterms:modified xsi:type="dcterms:W3CDTF">2021-10-11T15:01:45Z</dcterms:modified>
</cp:coreProperties>
</file>