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Punic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of the population of Rome after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that the first Punic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winner of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Hamilcar Barca's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Carthage's greatest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city in which Carthage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Rome fought in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reason Rome and Carthage fought over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 Rome and Carthage fought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the Punic wars 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 Crossword</dc:title>
  <dcterms:created xsi:type="dcterms:W3CDTF">2021-10-11T15:01:12Z</dcterms:created>
  <dcterms:modified xsi:type="dcterms:W3CDTF">2021-10-11T15:01:12Z</dcterms:modified>
</cp:coreProperties>
</file>