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Punic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SICILY    </w:t>
      </w:r>
      <w:r>
        <w:t xml:space="preserve">   SCIPIO    </w:t>
      </w:r>
      <w:r>
        <w:t xml:space="preserve">   ROME    </w:t>
      </w:r>
      <w:r>
        <w:t xml:space="preserve">   PUNICWARS    </w:t>
      </w:r>
      <w:r>
        <w:t xml:space="preserve">   NAVY    </w:t>
      </w:r>
      <w:r>
        <w:t xml:space="preserve">   ITALY    </w:t>
      </w:r>
      <w:r>
        <w:t xml:space="preserve">   HANNIBAL    </w:t>
      </w:r>
      <w:r>
        <w:t xml:space="preserve">   ELEPHANTS    </w:t>
      </w:r>
      <w:r>
        <w:t xml:space="preserve">   CARTHAGE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Word Search Puzzle</dc:title>
  <dcterms:created xsi:type="dcterms:W3CDTF">2021-10-11T15:01:36Z</dcterms:created>
  <dcterms:modified xsi:type="dcterms:W3CDTF">2021-10-11T15:01:36Z</dcterms:modified>
</cp:coreProperties>
</file>