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Punic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Founded by Romulus.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Carthage general.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Ancient unit for mass.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Island fought over in first Punic war.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Tool to board ships at sea for war made by Romans.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 fought between Rome and Carthage.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Lost a war to Rome.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 who defeated Hannibal.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Present day Rome.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Present day Carthage.</w:t>
            </w:r>
          </w:p>
        </w:tc>
      </w:tr>
    </w:tbl>
    <w:p>
      <w:pPr>
        <w:pStyle w:val="WordBankSmall"/>
      </w:pPr>
      <w:r>
        <w:t xml:space="preserve">   Corvus    </w:t>
      </w:r>
      <w:r>
        <w:t xml:space="preserve">   Rome    </w:t>
      </w:r>
      <w:r>
        <w:t xml:space="preserve">   Carthage    </w:t>
      </w:r>
      <w:r>
        <w:t xml:space="preserve">   Hannibal    </w:t>
      </w:r>
      <w:r>
        <w:t xml:space="preserve">   Punic war    </w:t>
      </w:r>
      <w:r>
        <w:t xml:space="preserve">   Scipio    </w:t>
      </w:r>
      <w:r>
        <w:t xml:space="preserve">   Sicily    </w:t>
      </w:r>
      <w:r>
        <w:t xml:space="preserve">   talents    </w:t>
      </w:r>
      <w:r>
        <w:t xml:space="preserve">   Tunisia    </w:t>
      </w:r>
      <w:r>
        <w:t xml:space="preserve">   Italy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Punic war crossword</dc:title>
  <dcterms:created xsi:type="dcterms:W3CDTF">2021-10-11T15:02:17Z</dcterms:created>
  <dcterms:modified xsi:type="dcterms:W3CDTF">2021-10-11T15:02:17Z</dcterms:modified>
</cp:coreProperties>
</file>