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library    </w:t>
      </w:r>
      <w:r>
        <w:t xml:space="preserve">   Mr Vernack    </w:t>
      </w:r>
      <w:r>
        <w:t xml:space="preserve">   books    </w:t>
      </w:r>
      <w:r>
        <w:t xml:space="preserve">   Benedict    </w:t>
      </w:r>
      <w:r>
        <w:t xml:space="preserve">   Logan    </w:t>
      </w:r>
      <w:r>
        <w:t xml:space="preserve">   ambigrams    </w:t>
      </w:r>
      <w:r>
        <w:t xml:space="preserve">   brain    </w:t>
      </w:r>
      <w:r>
        <w:t xml:space="preserve">   words    </w:t>
      </w:r>
      <w:r>
        <w:t xml:space="preserve">   oxymoron    </w:t>
      </w:r>
      <w:r>
        <w:t xml:space="preserve">   palindromes    </w:t>
      </w:r>
      <w:r>
        <w:t xml:space="preserve">   punished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Punished</dc:title>
  <dcterms:created xsi:type="dcterms:W3CDTF">2021-10-11T15:02:05Z</dcterms:created>
  <dcterms:modified xsi:type="dcterms:W3CDTF">2021-10-11T15:02:05Z</dcterms:modified>
</cp:coreProperties>
</file>