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Punished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Palindrome    </w:t>
      </w:r>
      <w:r>
        <w:t xml:space="preserve">   Oxymoron    </w:t>
      </w:r>
      <w:r>
        <w:t xml:space="preserve">   Threatening    </w:t>
      </w:r>
      <w:r>
        <w:t xml:space="preserve">   Surrounded    </w:t>
      </w:r>
      <w:r>
        <w:t xml:space="preserve">   Especially    </w:t>
      </w:r>
      <w:r>
        <w:t xml:space="preserve">   Redundant    </w:t>
      </w:r>
      <w:r>
        <w:t xml:space="preserve">   Normally    </w:t>
      </w:r>
      <w:r>
        <w:t xml:space="preserve">   Brilliant    </w:t>
      </w:r>
      <w:r>
        <w:t xml:space="preserve">   Anagram    </w:t>
      </w:r>
      <w:r>
        <w:t xml:space="preserve">   Pun    </w:t>
      </w:r>
      <w:r>
        <w:t xml:space="preserve">   Library    </w:t>
      </w:r>
      <w:r>
        <w:t xml:space="preserve">   Stomped    </w:t>
      </w:r>
      <w:r>
        <w:t xml:space="preserve">   Explained    </w:t>
      </w:r>
      <w:r>
        <w:t xml:space="preserve">   Errand    </w:t>
      </w:r>
      <w:r>
        <w:t xml:space="preserve">   Dictionary    </w:t>
      </w:r>
      <w:r>
        <w:t xml:space="preserve">   Scrambling    </w:t>
      </w:r>
      <w:r>
        <w:t xml:space="preserve">   Clearing    </w:t>
      </w:r>
      <w:r>
        <w:t xml:space="preserve">   Language    </w:t>
      </w:r>
      <w:r>
        <w:t xml:space="preserve">   Compliment    </w:t>
      </w:r>
      <w:r>
        <w:t xml:space="preserve">   Groaning    </w:t>
      </w:r>
      <w:r>
        <w:t xml:space="preserve">   Fridge    </w:t>
      </w:r>
      <w:r>
        <w:t xml:space="preserve">   Balance    </w:t>
      </w:r>
      <w:r>
        <w:t xml:space="preserve">   Ceiling    </w:t>
      </w:r>
      <w:r>
        <w:t xml:space="preserve">   Weather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Punished</dc:title>
  <dcterms:created xsi:type="dcterms:W3CDTF">2021-10-11T15:01:07Z</dcterms:created>
  <dcterms:modified xsi:type="dcterms:W3CDTF">2021-10-11T15:01:07Z</dcterms:modified>
</cp:coreProperties>
</file>