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Punishments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morsel    </w:t>
      </w:r>
      <w:r>
        <w:t xml:space="preserve">   witness    </w:t>
      </w:r>
      <w:r>
        <w:t xml:space="preserve">   deacon    </w:t>
      </w:r>
      <w:r>
        <w:t xml:space="preserve">   swallow    </w:t>
      </w:r>
      <w:r>
        <w:t xml:space="preserve">   bread    </w:t>
      </w:r>
      <w:r>
        <w:t xml:space="preserve">   blessed    </w:t>
      </w:r>
      <w:r>
        <w:t xml:space="preserve">   cross    </w:t>
      </w:r>
      <w:r>
        <w:t xml:space="preserve">   drowned    </w:t>
      </w:r>
      <w:r>
        <w:t xml:space="preserve">   water    </w:t>
      </w:r>
      <w:r>
        <w:t xml:space="preserve">   devil    </w:t>
      </w:r>
      <w:r>
        <w:t xml:space="preserve">   accused    </w:t>
      </w:r>
      <w:r>
        <w:t xml:space="preserve">   innocent    </w:t>
      </w:r>
      <w:r>
        <w:t xml:space="preserve">   guilty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Punishments</dc:title>
  <dcterms:created xsi:type="dcterms:W3CDTF">2021-10-11T15:02:28Z</dcterms:created>
  <dcterms:modified xsi:type="dcterms:W3CDTF">2021-10-11T15:02:28Z</dcterms:modified>
</cp:coreProperties>
</file>