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Punjabi GaaneWale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Harf Cheema    </w:t>
      </w:r>
      <w:r>
        <w:t xml:space="preserve">   Jass Bajwa    </w:t>
      </w:r>
      <w:r>
        <w:t xml:space="preserve">   Preet Harpal    </w:t>
      </w:r>
      <w:r>
        <w:t xml:space="preserve">   Nachatar Gill    </w:t>
      </w:r>
      <w:r>
        <w:t xml:space="preserve">   Lakhwinder Wadali    </w:t>
      </w:r>
      <w:r>
        <w:t xml:space="preserve">   Miss Pooja    </w:t>
      </w:r>
      <w:r>
        <w:t xml:space="preserve">   Geeta Zaildar    </w:t>
      </w:r>
      <w:r>
        <w:t xml:space="preserve">   Kulwinder Dhillon    </w:t>
      </w:r>
      <w:r>
        <w:t xml:space="preserve">   Gitaz Bindrakhia    </w:t>
      </w:r>
      <w:r>
        <w:t xml:space="preserve">   Sony Pabla    </w:t>
      </w:r>
      <w:r>
        <w:t xml:space="preserve">   Surjit Bindrakhia    </w:t>
      </w:r>
      <w:r>
        <w:t xml:space="preserve">   Harbhajan Maan    </w:t>
      </w:r>
      <w:r>
        <w:t xml:space="preserve">   Harjit Harman    </w:t>
      </w:r>
      <w:r>
        <w:t xml:space="preserve">   Dilpreet Dhillon    </w:t>
      </w:r>
      <w:r>
        <w:t xml:space="preserve">   Babbu Mann    </w:t>
      </w:r>
      <w:r>
        <w:t xml:space="preserve">   Nawab    </w:t>
      </w:r>
      <w:r>
        <w:t xml:space="preserve">   Gurnam Bhullar    </w:t>
      </w:r>
      <w:r>
        <w:t xml:space="preserve">   Mickey Singh    </w:t>
      </w:r>
      <w:r>
        <w:t xml:space="preserve">   Kuldeep Manak    </w:t>
      </w:r>
      <w:r>
        <w:t xml:space="preserve">   Chamkila    </w:t>
      </w:r>
      <w:r>
        <w:t xml:space="preserve">   G Sidhu    </w:t>
      </w:r>
      <w:r>
        <w:t xml:space="preserve">   Gurlez Akhtar    </w:t>
      </w:r>
      <w:r>
        <w:t xml:space="preserve">   Mankirat Aulakh    </w:t>
      </w:r>
      <w:r>
        <w:t xml:space="preserve">   Nimrat Khaira    </w:t>
      </w:r>
      <w:r>
        <w:t xml:space="preserve">   Imran Khan    </w:t>
      </w:r>
      <w:r>
        <w:t xml:space="preserve">   Sidhu Moosewala    </w:t>
      </w:r>
      <w:r>
        <w:t xml:space="preserve">   Diljit Dosanjh    </w:t>
      </w:r>
      <w:r>
        <w:t xml:space="preserve">   Satjeet Tiwana    </w:t>
      </w:r>
      <w:r>
        <w:t xml:space="preserve">   Bhalwaan    </w:t>
      </w:r>
      <w:r>
        <w:t xml:space="preserve">   Bani Sandhu    </w:t>
      </w:r>
      <w:r>
        <w:t xml:space="preserve">   Kaur B    </w:t>
      </w:r>
      <w:r>
        <w:t xml:space="preserve">   Kanwar Grewal    </w:t>
      </w:r>
      <w:r>
        <w:t xml:space="preserve">   Jazzy B    </w:t>
      </w:r>
      <w:r>
        <w:t xml:space="preserve">   Gippy Grewal    </w:t>
      </w:r>
      <w:r>
        <w:t xml:space="preserve">   Gurinder Gill    </w:t>
      </w:r>
      <w:r>
        <w:t xml:space="preserve">   AP Dhillon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Punjabi GaaneWale</dc:title>
  <dcterms:created xsi:type="dcterms:W3CDTF">2021-10-11T15:02:45Z</dcterms:created>
  <dcterms:modified xsi:type="dcterms:W3CDTF">2021-10-11T15:02:45Z</dcterms:modified>
</cp:coreProperties>
</file>