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Punjabi wk4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ਵ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ੲ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ਜ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ੇ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ਜ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ਾ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ਹ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ਹ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ਥ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੍</w:t>
            </w:r>
          </w:p>
        </w:tc>
      </w:tr>
    </w:tbl>
    <w:p>
      <w:pPr>
        <w:pStyle w:val="WordBankSmall"/>
      </w:pPr>
      <w:r>
        <w:t xml:space="preserve">   ਹੋਰ    </w:t>
      </w:r>
      <w:r>
        <w:t xml:space="preserve">   ਜਾਣ    </w:t>
      </w:r>
      <w:r>
        <w:t xml:space="preserve">   ਦੱਸ    </w:t>
      </w:r>
      <w:r>
        <w:t xml:space="preserve">   ਬਣਾ    </w:t>
      </w:r>
      <w:r>
        <w:t xml:space="preserve">   ਥੋੜ੍ਹਾ    </w:t>
      </w:r>
      <w:r>
        <w:t xml:space="preserve">   ਕਿੱਦਾਂ    </w:t>
      </w:r>
      <w:r>
        <w:t xml:space="preserve">   ਕਿਵੇਂ    </w:t>
      </w:r>
      <w:r>
        <w:t xml:space="preserve">   ਰੱਖ    </w:t>
      </w:r>
      <w:r>
        <w:t xml:space="preserve">   ਕੋਲ    </w:t>
      </w:r>
      <w:r>
        <w:t xml:space="preserve">   ਖੁਸ਼    </w:t>
      </w:r>
      <w:r>
        <w:t xml:space="preserve">   ਜੇ    </w:t>
      </w:r>
      <w:r>
        <w:t xml:space="preserve">   ਜਾਹ    </w:t>
      </w:r>
      <w:r>
        <w:t xml:space="preserve">   ਤੋਂ    </w:t>
      </w:r>
      <w:r>
        <w:t xml:space="preserve">   ਦੋਸਤ    </w:t>
      </w:r>
      <w:r>
        <w:t xml:space="preserve">   ਅ ਾ    </w:t>
      </w:r>
      <w:r>
        <w:t xml:space="preserve">   ਸਦਾ    </w:t>
      </w:r>
      <w:r>
        <w:t xml:space="preserve">   ਵੀ    </w:t>
      </w:r>
      <w:r>
        <w:t xml:space="preserve">   ਸਕਦਾ    </w:t>
      </w:r>
      <w:r>
        <w:t xml:space="preserve">   ਸਾਰੇ    </w:t>
      </w:r>
      <w:r>
        <w:t xml:space="preserve">   ਿੲਕ    </w:t>
      </w:r>
      <w:r>
        <w:t xml:space="preserve">   ਬਆਦ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Punjabi wk4</dc:title>
  <dcterms:created xsi:type="dcterms:W3CDTF">2021-10-11T15:02:19Z</dcterms:created>
  <dcterms:modified xsi:type="dcterms:W3CDTF">2021-10-11T15:02:19Z</dcterms:modified>
</cp:coreProperties>
</file>