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punkrock    </w:t>
      </w:r>
      <w:r>
        <w:t xml:space="preserve">   libertyspike    </w:t>
      </w:r>
      <w:r>
        <w:t xml:space="preserve">   decoration    </w:t>
      </w:r>
      <w:r>
        <w:t xml:space="preserve">   denim    </w:t>
      </w:r>
      <w:r>
        <w:t xml:space="preserve">   generate    </w:t>
      </w:r>
      <w:r>
        <w:t xml:space="preserve">   gothic    </w:t>
      </w:r>
      <w:r>
        <w:t xml:space="preserve">   ideas    </w:t>
      </w:r>
      <w:r>
        <w:t xml:space="preserve">   leather    </w:t>
      </w:r>
      <w:r>
        <w:t xml:space="preserve">   mohawk    </w:t>
      </w:r>
      <w:r>
        <w:t xml:space="preserve">   mohican    </w:t>
      </w:r>
      <w:r>
        <w:t xml:space="preserve">   studs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</dc:title>
  <dcterms:created xsi:type="dcterms:W3CDTF">2021-10-11T15:02:32Z</dcterms:created>
  <dcterms:modified xsi:type="dcterms:W3CDTF">2021-10-11T15:02:32Z</dcterms:modified>
</cp:coreProperties>
</file>