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Punk Spirit and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déconstruire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marginale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comportement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rentrer dans le moule (en deux mots)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crête/une iroquoise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clouté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anticonformiste (en deux mots)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atypique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coiffure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dissidence/la contestation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émeute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 Spirit and Fashion</dc:title>
  <dcterms:created xsi:type="dcterms:W3CDTF">2021-12-30T03:31:27Z</dcterms:created>
  <dcterms:modified xsi:type="dcterms:W3CDTF">2021-12-30T03:31:27Z</dcterms:modified>
</cp:coreProperties>
</file>