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Punkty Prawa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slowie Harcerki polegaj jak na Zawiszy.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Harcerka jest oszczedna i ofiarna.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Harcerka w kazdym widzi blizniego, a za siostre uwaza kazda inna Harcerke.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Harcerka jest zawsze pogodna.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Harcerka miluje przyrode i stara sie ja poznac.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Harcerka jest pozyteczna i niesie pomoc bliznim.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Harcerka postepuje po Rycersku.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Harcerka sluzy Bogu i Polsce i sumiennie spelnia swoje obowiazki.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Harcerka jest czysta w mysli, mowie i uczynkach i zwalcza szkodliwe nalogi.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Harcerka jest karna i posluszna rodzicom i wszystkim swoim przelozonym.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Punkty Prawa</dc:title>
  <dcterms:created xsi:type="dcterms:W3CDTF">2021-10-11T15:01:55Z</dcterms:created>
  <dcterms:modified xsi:type="dcterms:W3CDTF">2021-10-11T15:01:55Z</dcterms:modified>
</cp:coreProperties>
</file>