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Punnett squares by Dakota, Jenaya, and Jada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different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code that both alleles encode for on each chromosome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dominant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results of two individual heterozygous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diagram that is used to predict the genotypes of a particular cross or breeding experiment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or more alternative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trait that expressed only when to alleles are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 trait that always expressed in the phenotype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dominant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identical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goes in the Punnett squares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double rod of condensed chromatin in the nucleus that contains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physical appearance of the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results of two different homozygous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Punnett squares by Dakota, Jenaya, and Jada </dc:title>
  <dcterms:created xsi:type="dcterms:W3CDTF">2021-10-11T15:02:10Z</dcterms:created>
  <dcterms:modified xsi:type="dcterms:W3CDTF">2021-10-11T15:02:10Z</dcterms:modified>
</cp:coreProperties>
</file>