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Punta Cana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Bailar    </w:t>
      </w:r>
      <w:r>
        <w:t xml:space="preserve">   Celia Cruz    </w:t>
      </w:r>
      <w:r>
        <w:t xml:space="preserve">   Los Turistas    </w:t>
      </w:r>
      <w:r>
        <w:t xml:space="preserve">   Republica Dominica    </w:t>
      </w:r>
      <w:r>
        <w:t xml:space="preserve">   Velero    </w:t>
      </w:r>
      <w:r>
        <w:t xml:space="preserve">   Playa Juanillo    </w:t>
      </w:r>
      <w:r>
        <w:t xml:space="preserve">   Plaza bauaro    </w:t>
      </w:r>
      <w:r>
        <w:t xml:space="preserve">   Mar bonito    </w:t>
      </w:r>
      <w:r>
        <w:t xml:space="preserve">   Muy barato    </w:t>
      </w:r>
      <w:r>
        <w:t xml:space="preserve">   Dominican Republic    </w:t>
      </w:r>
      <w:r>
        <w:t xml:space="preserve">   Drunkerds Point    </w:t>
      </w:r>
      <w:r>
        <w:t xml:space="preserve">   Punta Cana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Punta Cana</dc:title>
  <dcterms:created xsi:type="dcterms:W3CDTF">2021-10-11T15:01:17Z</dcterms:created>
  <dcterms:modified xsi:type="dcterms:W3CDTF">2021-10-11T15:01:17Z</dcterms:modified>
</cp:coreProperties>
</file>