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Punta Cana Carnival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character who is naked with long black hair, and feet that are backwards ​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limping devil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 the chickens ​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Whistle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animal bladder filled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Groups of men and women that wear Native Taino indian attire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Whip</w:t>
            </w:r>
          </w:p>
        </w:tc>
      </w:tr>
    </w:tbl>
    <w:p>
      <w:pPr>
        <w:pStyle w:val="WordBankLarge"/>
      </w:pPr>
      <w:r>
        <w:t xml:space="preserve">   Diablo Cojuelo     </w:t>
      </w:r>
      <w:r>
        <w:t xml:space="preserve">    Los Indios    </w:t>
      </w:r>
      <w:r>
        <w:t xml:space="preserve">   La Ciguapa    </w:t>
      </w:r>
      <w:r>
        <w:t xml:space="preserve">   Roba las gallinas    </w:t>
      </w:r>
      <w:r>
        <w:t xml:space="preserve">   la Vejiga     </w:t>
      </w:r>
      <w:r>
        <w:t xml:space="preserve">   Campanas    </w:t>
      </w:r>
      <w:r>
        <w:t xml:space="preserve">   el silbo     </w:t>
      </w:r>
      <w:r>
        <w:t xml:space="preserve">   Balancearse    </w:t>
      </w:r>
      <w:r>
        <w:t xml:space="preserve">   el látigo    </w:t>
      </w:r>
      <w:r>
        <w:t xml:space="preserve">   involucrado    </w:t>
      </w:r>
      <w:r>
        <w:t xml:space="preserve">   Ecantadores     </w:t>
      </w:r>
      <w:r>
        <w:t xml:space="preserve">   los disfraces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Punta Cana Carnival </dc:title>
  <dcterms:created xsi:type="dcterms:W3CDTF">2021-10-11T15:02:15Z</dcterms:created>
  <dcterms:modified xsi:type="dcterms:W3CDTF">2021-10-11T15:02:15Z</dcterms:modified>
</cp:coreProperties>
</file>