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Pupil Identities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Pupils    </w:t>
      </w:r>
      <w:r>
        <w:t xml:space="preserve">   Culture    </w:t>
      </w:r>
      <w:r>
        <w:t xml:space="preserve">   Ideal Pupil    </w:t>
      </w:r>
      <w:r>
        <w:t xml:space="preserve">   Ethnic Identities    </w:t>
      </w:r>
      <w:r>
        <w:t xml:space="preserve">   Culturally Deprived    </w:t>
      </w:r>
      <w:r>
        <w:t xml:space="preserve">   Over Ahciever    </w:t>
      </w:r>
      <w:r>
        <w:t xml:space="preserve">   Achieving    </w:t>
      </w:r>
      <w:r>
        <w:t xml:space="preserve">   Pupil Identity    </w:t>
      </w:r>
      <w:r>
        <w:t xml:space="preserve">   Stereotype    </w:t>
      </w:r>
      <w:r>
        <w:t xml:space="preserve">   Demonised    </w:t>
      </w:r>
      <w:r>
        <w:t xml:space="preserve">   Asian    </w:t>
      </w:r>
      <w:r>
        <w:t xml:space="preserve">   Ethnic Minority    </w:t>
      </w:r>
      <w:r>
        <w:t xml:space="preserve">   Archer    </w:t>
      </w:r>
      <w:r>
        <w:t xml:space="preserve">   Pathologised    </w:t>
      </w:r>
      <w:r>
        <w:t xml:space="preserve">   Ideal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Identities </dc:title>
  <dcterms:created xsi:type="dcterms:W3CDTF">2021-10-11T15:01:53Z</dcterms:created>
  <dcterms:modified xsi:type="dcterms:W3CDTF">2021-10-11T15:01:53Z</dcterms:modified>
</cp:coreProperties>
</file>