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Pupil Project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contracting    </w:t>
      </w:r>
      <w:r>
        <w:t xml:space="preserve">   Darkgreen    </w:t>
      </w:r>
      <w:r>
        <w:t xml:space="preserve">   expanding    </w:t>
      </w:r>
      <w:r>
        <w:t xml:space="preserve">   Eyes    </w:t>
      </w:r>
      <w:r>
        <w:t xml:space="preserve">   light green    </w:t>
      </w:r>
      <w:r>
        <w:t xml:space="preserve">   millimeters    </w:t>
      </w:r>
      <w:r>
        <w:t xml:space="preserve">   project    </w:t>
      </w:r>
      <w:r>
        <w:t xml:space="preserve">   pupil    </w:t>
      </w:r>
      <w:r>
        <w:t xml:space="preserve">   ruler    </w:t>
      </w:r>
      <w:r>
        <w:t xml:space="preserve">   science    </w:t>
      </w:r>
      <w:r>
        <w:t xml:space="preserve">   scientific method    </w:t>
      </w:r>
      <w:r>
        <w:t xml:space="preserve">   size    </w:t>
      </w:r>
      <w:r>
        <w:t xml:space="preserve">   variables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Project Wordsearch </dc:title>
  <dcterms:created xsi:type="dcterms:W3CDTF">2021-10-11T15:01:30Z</dcterms:created>
  <dcterms:modified xsi:type="dcterms:W3CDTF">2021-10-11T15:01:30Z</dcterms:modified>
</cp:coreProperties>
</file>