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Pupil voice meeting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which will have to be acted on  after the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talk about something with a person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decide on something by a show of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gathering of people for a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come to the same decision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in charge of running a meeting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choice we make after thinking about a few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 summary of the proceedings of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responsible for taking a note of what is agreed at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List of matters to be discussed at a meeting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voice meeting</dc:title>
  <dcterms:created xsi:type="dcterms:W3CDTF">2021-10-11T15:01:10Z</dcterms:created>
  <dcterms:modified xsi:type="dcterms:W3CDTF">2021-10-11T15:01:10Z</dcterms:modified>
</cp:coreProperties>
</file>