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GONSO    </w:t>
      </w:r>
      <w:r>
        <w:t xml:space="preserve">   CD DUCK    </w:t>
      </w:r>
      <w:r>
        <w:t xml:space="preserve">   PUNCH AND JUDY    </w:t>
      </w:r>
      <w:r>
        <w:t xml:space="preserve">   ANDY PANDY    </w:t>
      </w:r>
      <w:r>
        <w:t xml:space="preserve">   EMU    </w:t>
      </w:r>
      <w:r>
        <w:t xml:space="preserve">   SOOTY AND SWEEP    </w:t>
      </w:r>
      <w:r>
        <w:t xml:space="preserve">   ZIG ZAG    </w:t>
      </w:r>
      <w:r>
        <w:t xml:space="preserve">   BASIL BRUSH    </w:t>
      </w:r>
      <w:r>
        <w:t xml:space="preserve">   KERMIT    </w:t>
      </w:r>
      <w:r>
        <w:t xml:space="preserve">   GORDEN THE GOPHER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Puppet word search</dc:title>
  <dcterms:created xsi:type="dcterms:W3CDTF">2021-10-11T15:02:40Z</dcterms:created>
  <dcterms:modified xsi:type="dcterms:W3CDTF">2021-10-11T15:02:40Z</dcterms:modified>
</cp:coreProperties>
</file>