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zippy    </w:t>
      </w:r>
      <w:r>
        <w:t xml:space="preserve">   Kermit    </w:t>
      </w:r>
      <w:r>
        <w:t xml:space="preserve">   Gonzo    </w:t>
      </w:r>
      <w:r>
        <w:t xml:space="preserve">   Edd Duck    </w:t>
      </w:r>
      <w:r>
        <w:t xml:space="preserve">   Garden Gopher    </w:t>
      </w:r>
      <w:r>
        <w:t xml:space="preserve">   Ardwick    </w:t>
      </w:r>
      <w:r>
        <w:t xml:space="preserve">   Sooty Sweep    </w:t>
      </w:r>
      <w:r>
        <w:t xml:space="preserve">   Punch and Judy    </w:t>
      </w:r>
      <w:r>
        <w:t xml:space="preserve">   Emu    </w:t>
      </w:r>
      <w:r>
        <w:t xml:space="preserve">   Zig Zag    </w:t>
      </w:r>
      <w:r>
        <w:t xml:space="preserve">   Basil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Puppets</dc:title>
  <dcterms:created xsi:type="dcterms:W3CDTF">2021-10-11T15:02:37Z</dcterms:created>
  <dcterms:modified xsi:type="dcterms:W3CDTF">2021-10-11T15:02:37Z</dcterms:modified>
</cp:coreProperties>
</file>